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Discoveries    </w:t>
      </w:r>
      <w:r>
        <w:t xml:space="preserve">   Australia    </w:t>
      </w:r>
      <w:r>
        <w:t xml:space="preserve">   Boots    </w:t>
      </w:r>
      <w:r>
        <w:t xml:space="preserve">   Cradle    </w:t>
      </w:r>
      <w:r>
        <w:t xml:space="preserve">   Diggers    </w:t>
      </w:r>
      <w:r>
        <w:t xml:space="preserve">   Eureka    </w:t>
      </w:r>
      <w:r>
        <w:t xml:space="preserve">   Gold    </w:t>
      </w:r>
      <w:r>
        <w:t xml:space="preserve">   Goldfields    </w:t>
      </w:r>
      <w:r>
        <w:t xml:space="preserve">   Goldrush    </w:t>
      </w:r>
      <w:r>
        <w:t xml:space="preserve">   Miners    </w:t>
      </w:r>
      <w:r>
        <w:t xml:space="preserve">   Panning    </w:t>
      </w:r>
      <w:r>
        <w:t xml:space="preserve">   Pick    </w:t>
      </w:r>
      <w:r>
        <w:t xml:space="preserve">   Shovel    </w:t>
      </w:r>
      <w:r>
        <w:t xml:space="preserve">   Puddling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treasure </dc:title>
  <dcterms:created xsi:type="dcterms:W3CDTF">2021-10-11T08:57:29Z</dcterms:created>
  <dcterms:modified xsi:type="dcterms:W3CDTF">2021-10-11T08:57:29Z</dcterms:modified>
</cp:coreProperties>
</file>