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Hide and Seek-Who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Wife    </w:t>
      </w:r>
      <w:r>
        <w:t xml:space="preserve">   Cup    </w:t>
      </w:r>
      <w:r>
        <w:t xml:space="preserve">   Evergreen    </w:t>
      </w:r>
      <w:r>
        <w:t xml:space="preserve">   Crown    </w:t>
      </w:r>
      <w:r>
        <w:t xml:space="preserve">   Blue    </w:t>
      </w:r>
      <w:r>
        <w:t xml:space="preserve">   Barley    </w:t>
      </w:r>
      <w:r>
        <w:t xml:space="preserve">   Five    </w:t>
      </w:r>
      <w:r>
        <w:t xml:space="preserve">   Faith    </w:t>
      </w:r>
      <w:r>
        <w:t xml:space="preserve">   Moab    </w:t>
      </w:r>
      <w:r>
        <w:t xml:space="preserve">   Judge    </w:t>
      </w:r>
      <w:r>
        <w:t xml:space="preserve">   Love    </w:t>
      </w:r>
      <w:r>
        <w:t xml:space="preserve">   Widow    </w:t>
      </w:r>
      <w:r>
        <w:t xml:space="preserve">   Queen    </w:t>
      </w:r>
      <w:r>
        <w:t xml:space="preserve">   Bible    </w:t>
      </w:r>
      <w:r>
        <w:t xml:space="preserve">   Matron    </w:t>
      </w:r>
      <w:r>
        <w:t xml:space="preserve">   Patron    </w:t>
      </w:r>
      <w:r>
        <w:t xml:space="preserve">   Matthew    </w:t>
      </w:r>
      <w:r>
        <w:t xml:space="preserve">   Star    </w:t>
      </w:r>
      <w:r>
        <w:t xml:space="preserve">   Keeper    </w:t>
      </w:r>
      <w:r>
        <w:t xml:space="preserve">   Boaz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Seek-Who Am I?</dc:title>
  <dcterms:created xsi:type="dcterms:W3CDTF">2021-10-11T08:58:43Z</dcterms:created>
  <dcterms:modified xsi:type="dcterms:W3CDTF">2021-10-11T08:58:43Z</dcterms:modified>
</cp:coreProperties>
</file>