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Hide and Seek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Mythical    </w:t>
      </w:r>
      <w:r>
        <w:t xml:space="preserve">   Satyr    </w:t>
      </w:r>
      <w:r>
        <w:t xml:space="preserve">   Lettuce    </w:t>
      </w:r>
      <w:r>
        <w:t xml:space="preserve">   Cleopatra    </w:t>
      </w:r>
      <w:r>
        <w:t xml:space="preserve">   Scarecrow    </w:t>
      </w:r>
      <w:r>
        <w:t xml:space="preserve">   Pets    </w:t>
      </w:r>
      <w:r>
        <w:t xml:space="preserve">   Smoking pipe    </w:t>
      </w:r>
      <w:r>
        <w:t xml:space="preserve">   China    </w:t>
      </w:r>
      <w:r>
        <w:t xml:space="preserve">   Eygpt    </w:t>
      </w:r>
      <w:r>
        <w:t xml:space="preserve">   Santa    </w:t>
      </w:r>
      <w:r>
        <w:t xml:space="preserve">   Wizard    </w:t>
      </w:r>
      <w:r>
        <w:t xml:space="preserve">   Phantom    </w:t>
      </w:r>
      <w:r>
        <w:t xml:space="preserve">   Tribe    </w:t>
      </w:r>
      <w:r>
        <w:t xml:space="preserve">   Legends    </w:t>
      </w:r>
      <w:r>
        <w:t xml:space="preserve">   Sandland    </w:t>
      </w:r>
      <w:r>
        <w:t xml:space="preserve">   Kettle    </w:t>
      </w:r>
      <w:r>
        <w:t xml:space="preserve">   Excalibur    </w:t>
      </w:r>
      <w:r>
        <w:t xml:space="preserve">   Coinmaster    </w:t>
      </w:r>
      <w:r>
        <w:t xml:space="preserve">   Aztec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Hide and Seek</dc:title>
  <dcterms:created xsi:type="dcterms:W3CDTF">2021-10-11T08:58:52Z</dcterms:created>
  <dcterms:modified xsi:type="dcterms:W3CDTF">2021-10-11T08:58:52Z</dcterms:modified>
</cp:coreProperties>
</file>