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Hide and Seek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emotions    </w:t>
      </w:r>
      <w:r>
        <w:t xml:space="preserve">   circumstances    </w:t>
      </w:r>
      <w:r>
        <w:t xml:space="preserve">   deception    </w:t>
      </w:r>
      <w:r>
        <w:t xml:space="preserve">   desires    </w:t>
      </w:r>
      <w:r>
        <w:t xml:space="preserve">   destroy    </w:t>
      </w:r>
      <w:r>
        <w:t xml:space="preserve">   Devil    </w:t>
      </w:r>
      <w:r>
        <w:t xml:space="preserve">   distraction    </w:t>
      </w:r>
      <w:r>
        <w:t xml:space="preserve">   division    </w:t>
      </w:r>
      <w:r>
        <w:t xml:space="preserve">   kill    </w:t>
      </w:r>
      <w:r>
        <w:t xml:space="preserve">   lies    </w:t>
      </w:r>
      <w:r>
        <w:t xml:space="preserve">   Satan    </w:t>
      </w:r>
      <w:r>
        <w:t xml:space="preserve">   steal    </w:t>
      </w:r>
      <w:r>
        <w:t xml:space="preserve">   temptation    </w:t>
      </w:r>
      <w:r>
        <w:t xml:space="preserve">   vulnerability    </w:t>
      </w:r>
      <w:r>
        <w:t xml:space="preserve">   weaknesses    </w:t>
      </w:r>
      <w:r>
        <w:t xml:space="preserve">   xbible    </w:t>
      </w:r>
      <w:r>
        <w:t xml:space="preserve">   yjesus    </w:t>
      </w:r>
      <w:r>
        <w:t xml:space="preserve">   ztruth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 and Seek</dc:title>
  <dcterms:created xsi:type="dcterms:W3CDTF">2021-10-11T08:58:27Z</dcterms:created>
  <dcterms:modified xsi:type="dcterms:W3CDTF">2021-10-11T08:58:27Z</dcterms:modified>
</cp:coreProperties>
</file>