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Hide and seek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scared    </w:t>
      </w:r>
      <w:r>
        <w:t xml:space="preserve">   tap    </w:t>
      </w:r>
      <w:r>
        <w:t xml:space="preserve">   home    </w:t>
      </w:r>
      <w:r>
        <w:t xml:space="preserve">   found    </w:t>
      </w:r>
      <w:r>
        <w:t xml:space="preserve">   cloth    </w:t>
      </w:r>
      <w:r>
        <w:t xml:space="preserve">   apple    </w:t>
      </w:r>
      <w:r>
        <w:t xml:space="preserve">   ducks    </w:t>
      </w:r>
      <w:r>
        <w:t xml:space="preserve">   faces    </w:t>
      </w:r>
      <w:r>
        <w:t xml:space="preserve">   ear    </w:t>
      </w:r>
      <w:r>
        <w:t xml:space="preserve">   crocodile    </w:t>
      </w:r>
      <w:r>
        <w:t xml:space="preserve">   logs    </w:t>
      </w:r>
      <w:r>
        <w:t xml:space="preserve">   caravan    </w:t>
      </w:r>
      <w:r>
        <w:t xml:space="preserve">   hat    </w:t>
      </w:r>
      <w:r>
        <w:t xml:space="preserve">   trumpet    </w:t>
      </w:r>
      <w:r>
        <w:t xml:space="preserve">   den    </w:t>
      </w:r>
      <w:r>
        <w:t xml:space="preserve">   goldie    </w:t>
      </w:r>
      <w:r>
        <w:t xml:space="preserve">   cy    </w:t>
      </w:r>
      <w:r>
        <w:t xml:space="preserve">   woods    </w:t>
      </w:r>
      <w:r>
        <w:t xml:space="preserve">   Poppy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Hide and seek</dc:title>
  <dcterms:created xsi:type="dcterms:W3CDTF">2021-10-11T08:59:03Z</dcterms:created>
  <dcterms:modified xsi:type="dcterms:W3CDTF">2021-10-11T08:59:03Z</dcterms:modified>
</cp:coreProperties>
</file>