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Hideout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Pride Rock    </w:t>
      </w:r>
      <w:r>
        <w:t xml:space="preserve">   Ben    </w:t>
      </w:r>
      <w:r>
        <w:t xml:space="preserve">   bicycle    </w:t>
      </w:r>
      <w:r>
        <w:t xml:space="preserve">   Bone    </w:t>
      </w:r>
      <w:r>
        <w:t xml:space="preserve">   cabin    </w:t>
      </w:r>
      <w:r>
        <w:t xml:space="preserve">   Camp Ebony    </w:t>
      </w:r>
      <w:r>
        <w:t xml:space="preserve">   Camp Endless Pines    </w:t>
      </w:r>
      <w:r>
        <w:t xml:space="preserve">   Camp Ta-Da    </w:t>
      </w:r>
      <w:r>
        <w:t xml:space="preserve">   doberman    </w:t>
      </w:r>
      <w:r>
        <w:t xml:space="preserve">   forest    </w:t>
      </w:r>
      <w:r>
        <w:t xml:space="preserve">   Gordon Korman    </w:t>
      </w:r>
      <w:r>
        <w:t xml:space="preserve">   Griffin    </w:t>
      </w:r>
      <w:r>
        <w:t xml:space="preserve">   Hideout    </w:t>
      </w:r>
      <w:r>
        <w:t xml:space="preserve">   Lake    </w:t>
      </w:r>
      <w:r>
        <w:t xml:space="preserve">   Logan    </w:t>
      </w:r>
      <w:r>
        <w:t xml:space="preserve">   Luthor    </w:t>
      </w:r>
      <w:r>
        <w:t xml:space="preserve">   Melissa    </w:t>
      </w:r>
      <w:r>
        <w:t xml:space="preserve">   Mystery    </w:t>
      </w:r>
      <w:r>
        <w:t xml:space="preserve">   stage    </w:t>
      </w:r>
      <w:r>
        <w:t xml:space="preserve">   sweetpick    </w:t>
      </w:r>
      <w:r>
        <w:t xml:space="preserve">   Swindle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Hideout Word Search</dc:title>
  <dcterms:created xsi:type="dcterms:W3CDTF">2021-10-11T08:57:35Z</dcterms:created>
  <dcterms:modified xsi:type="dcterms:W3CDTF">2021-10-11T08:57:35Z</dcterms:modified>
</cp:coreProperties>
</file>