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Hideout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three hideouts    </w:t>
      </w:r>
      <w:r>
        <w:t xml:space="preserve">   six kids    </w:t>
      </w:r>
      <w:r>
        <w:t xml:space="preserve">   pitch    </w:t>
      </w:r>
      <w:r>
        <w:t xml:space="preserve">   law    </w:t>
      </w:r>
      <w:r>
        <w:t xml:space="preserve">   savannah    </w:t>
      </w:r>
      <w:r>
        <w:t xml:space="preserve">   court    </w:t>
      </w:r>
      <w:r>
        <w:t xml:space="preserve">   melissa    </w:t>
      </w:r>
      <w:r>
        <w:t xml:space="preserve">   logan    </w:t>
      </w:r>
      <w:r>
        <w:t xml:space="preserve">   camp ta da!    </w:t>
      </w:r>
      <w:r>
        <w:t xml:space="preserve">   camp endless pines    </w:t>
      </w:r>
      <w:r>
        <w:t xml:space="preserve">   louther    </w:t>
      </w:r>
      <w:r>
        <w:t xml:space="preserve">   spy    </w:t>
      </w:r>
      <w:r>
        <w:t xml:space="preserve">   swindle    </w:t>
      </w:r>
      <w:r>
        <w:t xml:space="preserve">   hide out    </w:t>
      </w:r>
      <w:r>
        <w:t xml:space="preserve">   ebony lake    </w:t>
      </w:r>
      <w:r>
        <w:t xml:space="preserve">   ben    </w:t>
      </w:r>
      <w:r>
        <w:t xml:space="preserve">   Drysdale    </w:t>
      </w:r>
      <w:r>
        <w:t xml:space="preserve">  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Hideout Word Search</dc:title>
  <dcterms:created xsi:type="dcterms:W3CDTF">2021-10-11T08:58:29Z</dcterms:created>
  <dcterms:modified xsi:type="dcterms:W3CDTF">2021-10-11T08:58:29Z</dcterms:modified>
</cp:coreProperties>
</file>