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Hiding Edith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belgium    </w:t>
      </w:r>
      <w:r>
        <w:t xml:space="preserve">   bouli    </w:t>
      </w:r>
      <w:r>
        <w:t xml:space="preserve">   chaim    </w:t>
      </w:r>
      <w:r>
        <w:t xml:space="preserve">   convent    </w:t>
      </w:r>
      <w:r>
        <w:t xml:space="preserve">   ghetto    </w:t>
      </w:r>
      <w:r>
        <w:t xml:space="preserve">   identification    </w:t>
      </w:r>
      <w:r>
        <w:t xml:space="preserve">   jacques    </w:t>
      </w:r>
      <w:r>
        <w:t xml:space="preserve">   judaism    </w:t>
      </w:r>
      <w:r>
        <w:t xml:space="preserve">   magdalena    </w:t>
      </w:r>
      <w:r>
        <w:t xml:space="preserve">   Moissac    </w:t>
      </w:r>
      <w:r>
        <w:t xml:space="preserve">   mutti    </w:t>
      </w:r>
      <w:r>
        <w:t xml:space="preserve">   schwalb    </w:t>
      </w:r>
      <w:r>
        <w:t xml:space="preserve">   scouts    </w:t>
      </w:r>
      <w:r>
        <w:t xml:space="preserve">   shatta    </w:t>
      </w:r>
      <w:r>
        <w:t xml:space="preserve">   survivors    </w:t>
      </w:r>
      <w:r>
        <w:t xml:space="preserve">   swastikas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Hiding Edith</dc:title>
  <dcterms:created xsi:type="dcterms:W3CDTF">2021-10-11T08:58:12Z</dcterms:created>
  <dcterms:modified xsi:type="dcterms:W3CDTF">2021-10-11T08:58:12Z</dcterms:modified>
</cp:coreProperties>
</file>