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Hiding God's Word in Your Heart</w:t>
      </w:r>
    </w:p>
    <w:p>
      <w:pPr>
        <w:pStyle w:val="Questions"/>
      </w:pPr>
      <w:r>
        <w:t xml:space="preserve">1. ILBBE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NHEIDD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DYSTU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MZIEEMRO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MSAPL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SUEJS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DOG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IESCTRPRU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HDIE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EATRH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EARYRP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Hiding God's Word in Your Heart</dc:title>
  <dcterms:created xsi:type="dcterms:W3CDTF">2021-10-11T08:59:23Z</dcterms:created>
  <dcterms:modified xsi:type="dcterms:W3CDTF">2021-10-11T08:59:23Z</dcterms:modified>
</cp:coreProperties>
</file>