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Hiding in Plain Sight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observe    </w:t>
      </w:r>
      <w:r>
        <w:t xml:space="preserve">   wisdom    </w:t>
      </w:r>
      <w:r>
        <w:t xml:space="preserve">   Dulce    </w:t>
      </w:r>
      <w:r>
        <w:t xml:space="preserve">   laughter    </w:t>
      </w:r>
      <w:r>
        <w:t xml:space="preserve">   mind    </w:t>
      </w:r>
      <w:r>
        <w:t xml:space="preserve">   understanding    </w:t>
      </w:r>
      <w:r>
        <w:t xml:space="preserve">   strength    </w:t>
      </w:r>
      <w:r>
        <w:t xml:space="preserve">   intuition    </w:t>
      </w:r>
      <w:r>
        <w:t xml:space="preserve">   colorful    </w:t>
      </w:r>
      <w:r>
        <w:t xml:space="preserve">   life    </w:t>
      </w:r>
      <w:r>
        <w:t xml:space="preserve">   happy    </w:t>
      </w:r>
      <w:r>
        <w:t xml:space="preserve">   want    </w:t>
      </w:r>
      <w:r>
        <w:t xml:space="preserve">   need    </w:t>
      </w:r>
      <w:r>
        <w:t xml:space="preserve">   motivate    </w:t>
      </w:r>
      <w:r>
        <w:t xml:space="preserve">   caring    </w:t>
      </w:r>
      <w:r>
        <w:t xml:space="preserve">   love    </w:t>
      </w:r>
      <w:r>
        <w:t xml:space="preserve">   helper    </w:t>
      </w:r>
      <w:r>
        <w:t xml:space="preserve">   quiet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Hiding in Plain Sight</dc:title>
  <dcterms:created xsi:type="dcterms:W3CDTF">2021-10-11T08:57:49Z</dcterms:created>
  <dcterms:modified xsi:type="dcterms:W3CDTF">2021-10-11T08:57:49Z</dcterms:modified>
</cp:coreProperties>
</file>