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Hiding in the Spotlight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Anna    </w:t>
      </w:r>
      <w:r>
        <w:t xml:space="preserve">   Berdyansk    </w:t>
      </w:r>
      <w:r>
        <w:t xml:space="preserve">   Drobitsky Yar    </w:t>
      </w:r>
      <w:r>
        <w:t xml:space="preserve">   Einsatzgruppen    </w:t>
      </w:r>
      <w:r>
        <w:t xml:space="preserve">   Fantasy Impromptu    </w:t>
      </w:r>
      <w:r>
        <w:t xml:space="preserve">   Frina    </w:t>
      </w:r>
      <w:r>
        <w:t xml:space="preserve">   Holocaust    </w:t>
      </w:r>
      <w:r>
        <w:t xml:space="preserve">   Kharkov    </w:t>
      </w:r>
      <w:r>
        <w:t xml:space="preserve">   Kremenchug    </w:t>
      </w:r>
      <w:r>
        <w:t xml:space="preserve">   Marina    </w:t>
      </w:r>
      <w:r>
        <w:t xml:space="preserve">   Piano    </w:t>
      </w:r>
      <w:r>
        <w:t xml:space="preserve">   Red Army    </w:t>
      </w:r>
      <w:r>
        <w:t xml:space="preserve">   Soviet Union    </w:t>
      </w:r>
      <w:r>
        <w:t xml:space="preserve">   Ukraine    </w:t>
      </w:r>
      <w:r>
        <w:t xml:space="preserve">   Zhanna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Hiding in the Spotlight</dc:title>
  <dcterms:created xsi:type="dcterms:W3CDTF">2021-10-11T08:58:34Z</dcterms:created>
  <dcterms:modified xsi:type="dcterms:W3CDTF">2021-10-11T08:58:34Z</dcterms:modified>
</cp:coreProperties>
</file>