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j'ai envoyé    </w:t>
      </w:r>
      <w:r>
        <w:t xml:space="preserve">   j'ai contacté    </w:t>
      </w:r>
      <w:r>
        <w:t xml:space="preserve">   j'ai quitté    </w:t>
      </w:r>
      <w:r>
        <w:t xml:space="preserve">   j'ai raté    </w:t>
      </w:r>
      <w:r>
        <w:t xml:space="preserve">   j'ai acheté    </w:t>
      </w:r>
      <w:r>
        <w:t xml:space="preserve">   j'ai aidé    </w:t>
      </w:r>
      <w:r>
        <w:t xml:space="preserve">   j'ai regardé    </w:t>
      </w:r>
      <w:r>
        <w:t xml:space="preserve">   j'ai dansé    </w:t>
      </w:r>
      <w:r>
        <w:t xml:space="preserve">   je suis allé    </w:t>
      </w:r>
      <w:r>
        <w:t xml:space="preserve">   j'ai écouté    </w:t>
      </w:r>
      <w:r>
        <w:t xml:space="preserve">   j'ai discuté    </w:t>
      </w:r>
      <w:r>
        <w:t xml:space="preserve">   j'ai retrouvé    </w:t>
      </w:r>
      <w:r>
        <w:t xml:space="preserve">   j'ai joué    </w:t>
      </w:r>
      <w:r>
        <w:t xml:space="preserve">   j'ai mangé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Hier</dc:title>
  <dcterms:created xsi:type="dcterms:W3CDTF">2021-10-11T08:58:18Z</dcterms:created>
  <dcterms:modified xsi:type="dcterms:W3CDTF">2021-10-11T08:58:18Z</dcterms:modified>
</cp:coreProperties>
</file>