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Hieroglyphic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after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where Egyptians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Egyptian rulers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Gold striped headwear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Written form of communication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Preservation method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Ancient Tombs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important 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 women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 head of god, body of lion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Primary religion of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very 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Hieroglyphic Crossword Puzzle</dc:title>
  <dcterms:created xsi:type="dcterms:W3CDTF">2021-10-11T08:59:05Z</dcterms:created>
  <dcterms:modified xsi:type="dcterms:W3CDTF">2021-10-11T08:59:05Z</dcterms:modified>
</cp:coreProperties>
</file>