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early childhood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processes does HighScope gear toward?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 Advantage is the what for HighScope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first international HighScope institution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between activities that teachers use to set up the next segment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Predictable sequence that HighScope programs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HighScope program teachers should be what for their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an influential person who helped establish the HighScope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an influential person who helped establish the HighScope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goal for the HighScope program is to Create             Opportunities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HighScope</dc:title>
  <dcterms:created xsi:type="dcterms:W3CDTF">2021-10-11T09:00:02Z</dcterms:created>
  <dcterms:modified xsi:type="dcterms:W3CDTF">2021-10-11T09:00:02Z</dcterms:modified>
</cp:coreProperties>
</file>