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HighScope: A Constructivist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teacher assistance, children plan what they want to do, implement these plans, and review what they did with teachers and classmates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children are the source of their own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unique characteristic of interaction in HighScope programs that involves teachers helping students set and achieve their own learning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Teachers keep notes and observations on what children are accomplishing and what can help them understand the child's learning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plan-do-review; teacher talks with children about what they want to do and assist them if needed on how to do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early childhood learning approach that is based on active participation, regular planning, and developmentally appropriate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 organizes and selects activities that interest the children and provde opportunities for children to actively participate and reinforce skills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phase of plan-do-review; children verbally, physically, or visually reflect on what they did, who they did it with, describe problems,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make the days consistent and predictable considering developmental needs of children, content area learning, and plan-do-review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Lists of observable learning behaviors; generated by both children and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______ theories of Dewey and Piaget; enables children to build onto what they already know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plan-do-review sequence; teacher observes and interacts with children and helps children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children's interests and key experiences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HighScope: A Constructivist Approach</dc:title>
  <dcterms:created xsi:type="dcterms:W3CDTF">2021-10-11T08:59:13Z</dcterms:created>
  <dcterms:modified xsi:type="dcterms:W3CDTF">2021-10-11T08:59:13Z</dcterms:modified>
</cp:coreProperties>
</file>