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less of this can lower your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Recommended number of minutes of aerobic exercise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of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in every ______ adults has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 kidney will not function properly and fails to remove waste products from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is caused when blood vessels narrow in the kidneys, possibly causing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leading cause of kidney failure in the United States after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pressure as the heart beats and pushes blood through the vessels (number on 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when lifestyle changes alone are not enough to treat the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Managing ______ can help lower high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Blood Pressure</dc:title>
  <dcterms:created xsi:type="dcterms:W3CDTF">2021-10-11T08:57:58Z</dcterms:created>
  <dcterms:modified xsi:type="dcterms:W3CDTF">2021-10-11T08:57:58Z</dcterms:modified>
</cp:coreProperties>
</file>