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Americans have hypertension?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Headache or nosebleed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parameters for "normal" blood pressure?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risk factor cannot be changed?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appropriate diet for someone with hypertension?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&lt;120/&lt;80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considered to be a healthy BMI?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minutes/day of moderate to intense aerobic activity meets the definition of "regular physical activity"?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116.4 million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parameters of Hypertension Stage 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30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dietary mineral if used too much is a risk factor for hypertension?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18.5 -24.9 kg/m2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possible symptom of hypertensive crisis.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DASH Diet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Hypertension is a leading risk factor for___________.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Equal or &gt;140 or equal or &gt;90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Smoking is more prevalent in the US in males or females?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beverage should be limited by a person with hypertension?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Sodium chloride aka "salt"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Blood Pressure</dc:title>
  <dcterms:created xsi:type="dcterms:W3CDTF">2021-10-11T08:59:08Z</dcterms:created>
  <dcterms:modified xsi:type="dcterms:W3CDTF">2021-10-11T08:59:08Z</dcterms:modified>
</cp:coreProperties>
</file>