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Fat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beef    </w:t>
      </w:r>
      <w:r>
        <w:t xml:space="preserve">   biscuits    </w:t>
      </w:r>
      <w:r>
        <w:t xml:space="preserve">   burgers    </w:t>
      </w:r>
      <w:r>
        <w:t xml:space="preserve">   butter    </w:t>
      </w:r>
      <w:r>
        <w:t xml:space="preserve">   cakes    </w:t>
      </w:r>
      <w:r>
        <w:t xml:space="preserve">   chinese    </w:t>
      </w:r>
      <w:r>
        <w:t xml:space="preserve">   chips    </w:t>
      </w:r>
      <w:r>
        <w:t xml:space="preserve">   cooking oil    </w:t>
      </w:r>
      <w:r>
        <w:t xml:space="preserve">   crisps    </w:t>
      </w:r>
      <w:r>
        <w:t xml:space="preserve">   curries    </w:t>
      </w:r>
      <w:r>
        <w:t xml:space="preserve">   donuts    </w:t>
      </w:r>
      <w:r>
        <w:t xml:space="preserve">   lard    </w:t>
      </w:r>
      <w:r>
        <w:t xml:space="preserve">   margarine    </w:t>
      </w:r>
      <w:r>
        <w:t xml:space="preserve">   pizza    </w:t>
      </w:r>
      <w:r>
        <w:t xml:space="preserve">   ready made    </w:t>
      </w:r>
      <w:r>
        <w:t xml:space="preserve">   sausages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Fat Foods </dc:title>
  <dcterms:created xsi:type="dcterms:W3CDTF">2021-10-11T08:58:08Z</dcterms:created>
  <dcterms:modified xsi:type="dcterms:W3CDTF">2021-10-11T08:58:08Z</dcterms:modified>
</cp:coreProperties>
</file>