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Flow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in days is the minimum for this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HFNC is a effective _____________ ventilation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HFNC includes a ________ in nasopharyngeal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diagnosis do we use this policy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must be removed for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Exclusion gestation age criteria, less than _______ weeks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optimize suctioning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to previous HFNC settings if "no pass"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exclusion of patients on home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exclusion criteria significant _________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________ flow rate, turn off HFNC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problem requiring meds at home is excluded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pass, place patient on _______ nasal cannula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HFNC offers an increase in airway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assess every _______ for clinical improvement and holiday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first two vital signs to assess readiness O2 sat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exclusion criteria history of ________ lung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HFNC offers a _________ in inflow of ambient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HFNC includes a __________ of dead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holiday preformed _______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Flow Holiday</dc:title>
  <dcterms:created xsi:type="dcterms:W3CDTF">2021-12-17T03:41:44Z</dcterms:created>
  <dcterms:modified xsi:type="dcterms:W3CDTF">2021-12-17T03:41:44Z</dcterms:modified>
</cp:coreProperties>
</file>