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Flying Suit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that directly opposes the weight of an airplane and holds the airplane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programs and other operating information used by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jump and fall freely from an airplane.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detects or measures a physical property and records, indicates, or otherwise responds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can-like building for producing an airstream of known velocity past models of aircraft.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one-piece garment that enables a person to glide through the air when in free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straps and fittings by which a horse or other draft animal is fastened to a cart, plow, etc., and is controlled by its driver.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metric unit of measurement equal to 1,000 meters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Occurring before a flight in an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linear measure equal to 5,280 feet, or 1,760 yards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Flying Suit</dc:title>
  <dcterms:created xsi:type="dcterms:W3CDTF">2021-10-11T08:58:33Z</dcterms:created>
  <dcterms:modified xsi:type="dcterms:W3CDTF">2021-10-11T08:58:33Z</dcterms:modified>
</cp:coreProperties>
</file>