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Could    </w:t>
      </w:r>
      <w:r>
        <w:t xml:space="preserve">   Don't     </w:t>
      </w:r>
      <w:r>
        <w:t xml:space="preserve">   Look    </w:t>
      </w:r>
      <w:r>
        <w:t xml:space="preserve">   Not    </w:t>
      </w:r>
      <w:r>
        <w:t xml:space="preserve">   Put    </w:t>
      </w:r>
      <w:r>
        <w:t xml:space="preserve">   That    </w:t>
      </w:r>
      <w:r>
        <w:t xml:space="preserve">   The    </w:t>
      </w:r>
      <w:r>
        <w:t xml:space="preserve">   Then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Frequence Words</dc:title>
  <dcterms:created xsi:type="dcterms:W3CDTF">2021-10-11T08:58:02Z</dcterms:created>
  <dcterms:modified xsi:type="dcterms:W3CDTF">2021-10-11T08:58:02Z</dcterms:modified>
</cp:coreProperties>
</file>