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saw    </w:t>
      </w:r>
      <w:r>
        <w:t xml:space="preserve">   asked    </w:t>
      </w:r>
      <w:r>
        <w:t xml:space="preserve">   some    </w:t>
      </w:r>
      <w:r>
        <w:t xml:space="preserve">   were    </w:t>
      </w:r>
      <w:r>
        <w:t xml:space="preserve">   use    </w:t>
      </w:r>
      <w:r>
        <w:t xml:space="preserve">   giant    </w:t>
      </w:r>
      <w:r>
        <w:t xml:space="preserve">   horse    </w:t>
      </w:r>
      <w:r>
        <w:t xml:space="preserve">   tea    </w:t>
      </w:r>
      <w:r>
        <w:t xml:space="preserve">   air    </w:t>
      </w:r>
      <w:r>
        <w:t xml:space="preserve">   any    </w:t>
      </w:r>
      <w:r>
        <w:t xml:space="preserve">   which    </w:t>
      </w:r>
      <w:r>
        <w:t xml:space="preserve">   different    </w:t>
      </w:r>
      <w:r>
        <w:t xml:space="preserve">   laughed    </w:t>
      </w:r>
      <w:r>
        <w:t xml:space="preserve">   many    </w:t>
      </w:r>
      <w:r>
        <w:t xml:space="preserve">   couldn't    </w:t>
      </w:r>
      <w:r>
        <w:t xml:space="preserve">   other    </w:t>
      </w:r>
      <w:r>
        <w:t xml:space="preserve">   thought    </w:t>
      </w:r>
      <w:r>
        <w:t xml:space="preserve">   take    </w:t>
      </w:r>
      <w:r>
        <w:t xml:space="preserve">   two    </w:t>
      </w:r>
      <w:r>
        <w:t xml:space="preserve">   stopped    </w:t>
      </w:r>
      <w:r>
        <w:t xml:space="preserve">   please    </w:t>
      </w:r>
      <w:r>
        <w:t xml:space="preserve">   once    </w:t>
      </w:r>
      <w:r>
        <w:t xml:space="preserve">   really    </w:t>
      </w:r>
      <w:r>
        <w:t xml:space="preserve">   gone    </w:t>
      </w:r>
      <w:r>
        <w:t xml:space="preserve">   across    </w:t>
      </w:r>
      <w:r>
        <w:t xml:space="preserve">   each    </w:t>
      </w:r>
      <w:r>
        <w:t xml:space="preserve">   mother    </w:t>
      </w:r>
      <w:r>
        <w:t xml:space="preserve">   live    </w:t>
      </w:r>
      <w:r>
        <w:t xml:space="preserve">   something    </w:t>
      </w:r>
      <w:r>
        <w:t xml:space="preserve">   mouse    </w:t>
      </w:r>
      <w:r>
        <w:t xml:space="preserve">   again    </w:t>
      </w:r>
      <w:r>
        <w:t xml:space="preserve">   these    </w:t>
      </w:r>
      <w:r>
        <w:t xml:space="preserve">   our    </w:t>
      </w:r>
      <w:r>
        <w:t xml:space="preserve">  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</dc:title>
  <dcterms:created xsi:type="dcterms:W3CDTF">2021-10-11T08:58:35Z</dcterms:created>
  <dcterms:modified xsi:type="dcterms:W3CDTF">2021-10-11T08:58:35Z</dcterms:modified>
</cp:coreProperties>
</file>