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</w:t>
      </w:r>
    </w:p>
    <w:p>
      <w:pPr>
        <w:pStyle w:val="Questions"/>
      </w:pPr>
      <w:r>
        <w:t xml:space="preserve">1. UOTDHES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RATEW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AAYW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ODGO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ANWT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ROEV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OIGNG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EHRWE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OLWUD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OOHLSC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shouted    </w:t>
      </w:r>
      <w:r>
        <w:t xml:space="preserve">   water    </w:t>
      </w:r>
      <w:r>
        <w:t xml:space="preserve">   away    </w:t>
      </w:r>
      <w:r>
        <w:t xml:space="preserve">   good    </w:t>
      </w:r>
      <w:r>
        <w:t xml:space="preserve">   want    </w:t>
      </w:r>
      <w:r>
        <w:t xml:space="preserve">   over    </w:t>
      </w:r>
      <w:r>
        <w:t xml:space="preserve">   going    </w:t>
      </w:r>
      <w:r>
        <w:t xml:space="preserve">   where    </w:t>
      </w:r>
      <w:r>
        <w:t xml:space="preserve">   would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</dc:title>
  <dcterms:created xsi:type="dcterms:W3CDTF">2021-10-11T08:58:54Z</dcterms:created>
  <dcterms:modified xsi:type="dcterms:W3CDTF">2021-10-11T08:58:54Z</dcterms:modified>
</cp:coreProperties>
</file>