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High Frequency 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school    </w:t>
      </w:r>
      <w:r>
        <w:t xml:space="preserve">   teacher    </w:t>
      </w:r>
      <w:r>
        <w:t xml:space="preserve">   words    </w:t>
      </w:r>
      <w:r>
        <w:t xml:space="preserve">   a    </w:t>
      </w:r>
      <w:r>
        <w:t xml:space="preserve">   all    </w:t>
      </w:r>
      <w:r>
        <w:t xml:space="preserve">   and    </w:t>
      </w:r>
      <w:r>
        <w:t xml:space="preserve">   April    </w:t>
      </w:r>
      <w:r>
        <w:t xml:space="preserve">   are    </w:t>
      </w:r>
      <w:r>
        <w:t xml:space="preserve">   as    </w:t>
      </w:r>
      <w:r>
        <w:t xml:space="preserve">   at    </w:t>
      </w:r>
      <w:r>
        <w:t xml:space="preserve">   August    </w:t>
      </w:r>
      <w:r>
        <w:t xml:space="preserve">   be    </w:t>
      </w:r>
      <w:r>
        <w:t xml:space="preserve">   but    </w:t>
      </w:r>
      <w:r>
        <w:t xml:space="preserve">   December    </w:t>
      </w:r>
      <w:r>
        <w:t xml:space="preserve">   February    </w:t>
      </w:r>
      <w:r>
        <w:t xml:space="preserve">   for    </w:t>
      </w:r>
      <w:r>
        <w:t xml:space="preserve">   Friday    </w:t>
      </w:r>
      <w:r>
        <w:t xml:space="preserve">   had    </w:t>
      </w:r>
      <w:r>
        <w:t xml:space="preserve">   have    </w:t>
      </w:r>
      <w:r>
        <w:t xml:space="preserve">   he    </w:t>
      </w:r>
      <w:r>
        <w:t xml:space="preserve">   her    </w:t>
      </w:r>
      <w:r>
        <w:t xml:space="preserve">   his    </w:t>
      </w:r>
      <w:r>
        <w:t xml:space="preserve">   I    </w:t>
      </w:r>
      <w:r>
        <w:t xml:space="preserve">   in    </w:t>
      </w:r>
      <w:r>
        <w:t xml:space="preserve">   is    </w:t>
      </w:r>
      <w:r>
        <w:t xml:space="preserve">   it    </w:t>
      </w:r>
      <w:r>
        <w:t xml:space="preserve">   January    </w:t>
      </w:r>
      <w:r>
        <w:t xml:space="preserve">   July    </w:t>
      </w:r>
      <w:r>
        <w:t xml:space="preserve">   June    </w:t>
      </w:r>
      <w:r>
        <w:t xml:space="preserve">   March    </w:t>
      </w:r>
      <w:r>
        <w:t xml:space="preserve">   May    </w:t>
      </w:r>
      <w:r>
        <w:t xml:space="preserve">   Monday    </w:t>
      </w:r>
      <w:r>
        <w:t xml:space="preserve">   not    </w:t>
      </w:r>
      <w:r>
        <w:t xml:space="preserve">   November    </w:t>
      </w:r>
      <w:r>
        <w:t xml:space="preserve">   October    </w:t>
      </w:r>
      <w:r>
        <w:t xml:space="preserve">   of    </w:t>
      </w:r>
      <w:r>
        <w:t xml:space="preserve">   on    </w:t>
      </w:r>
      <w:r>
        <w:t xml:space="preserve">   one    </w:t>
      </w:r>
      <w:r>
        <w:t xml:space="preserve">   said    </w:t>
      </w:r>
      <w:r>
        <w:t xml:space="preserve">   Saturday    </w:t>
      </w:r>
      <w:r>
        <w:t xml:space="preserve">   September    </w:t>
      </w:r>
      <w:r>
        <w:t xml:space="preserve">   so    </w:t>
      </w:r>
      <w:r>
        <w:t xml:space="preserve">   Sunday    </w:t>
      </w:r>
      <w:r>
        <w:t xml:space="preserve">   that    </w:t>
      </w:r>
      <w:r>
        <w:t xml:space="preserve">   the    </w:t>
      </w:r>
      <w:r>
        <w:t xml:space="preserve">   they    </w:t>
      </w:r>
      <w:r>
        <w:t xml:space="preserve">   Thursday    </w:t>
      </w:r>
      <w:r>
        <w:t xml:space="preserve">   to    </w:t>
      </w:r>
      <w:r>
        <w:t xml:space="preserve">   Tuesday    </w:t>
      </w:r>
      <w:r>
        <w:t xml:space="preserve">   was    </w:t>
      </w:r>
      <w:r>
        <w:t xml:space="preserve">   we    </w:t>
      </w:r>
      <w:r>
        <w:t xml:space="preserve">   Wednesday    </w:t>
      </w:r>
      <w:r>
        <w:t xml:space="preserve">   with    </w:t>
      </w:r>
      <w:r>
        <w:t xml:space="preserve">   you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High Frequency Sight Words</dc:title>
  <dcterms:created xsi:type="dcterms:W3CDTF">2021-10-11T08:58:31Z</dcterms:created>
  <dcterms:modified xsi:type="dcterms:W3CDTF">2021-10-11T08:58:31Z</dcterms:modified>
</cp:coreProperties>
</file>