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High Frequency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three    </w:t>
      </w:r>
      <w:r>
        <w:t xml:space="preserve">   our    </w:t>
      </w:r>
      <w:r>
        <w:t xml:space="preserve">   going    </w:t>
      </w:r>
      <w:r>
        <w:t xml:space="preserve">   here    </w:t>
      </w:r>
      <w:r>
        <w:t xml:space="preserve">   but    </w:t>
      </w:r>
      <w:r>
        <w:t xml:space="preserve">   what    </w:t>
      </w:r>
      <w:r>
        <w:t xml:space="preserve">   their    </w:t>
      </w:r>
      <w:r>
        <w:t xml:space="preserve">   five    </w:t>
      </w:r>
      <w:r>
        <w:t xml:space="preserve">   with    </w:t>
      </w:r>
      <w:r>
        <w:t xml:space="preserve">   one    </w:t>
      </w:r>
      <w:r>
        <w:t xml:space="preserve">   that    </w:t>
      </w:r>
      <w:r>
        <w:t xml:space="preserve">   said    </w:t>
      </w:r>
      <w:r>
        <w:t xml:space="preserve">   don't    </w:t>
      </w:r>
      <w:r>
        <w:t xml:space="preserve">   ride    </w:t>
      </w:r>
      <w:r>
        <w:t xml:space="preserve">   over    </w:t>
      </w:r>
      <w:r>
        <w:t xml:space="preserve">   were    </w:t>
      </w:r>
      <w:r>
        <w:t xml:space="preserve">   could    </w:t>
      </w:r>
      <w:r>
        <w:t xml:space="preserve">   very    </w:t>
      </w:r>
      <w:r>
        <w:t xml:space="preserve">   where    </w:t>
      </w:r>
      <w:r>
        <w:t xml:space="preserve">   mother    </w:t>
      </w:r>
      <w:r>
        <w:t xml:space="preserve">   four    </w:t>
      </w:r>
      <w:r>
        <w:t xml:space="preserve">   two    </w:t>
      </w:r>
      <w:r>
        <w:t xml:space="preserve">   before    </w:t>
      </w:r>
      <w:r>
        <w:t xml:space="preserve">   make    </w:t>
      </w:r>
      <w:r>
        <w:t xml:space="preserve">   little    </w:t>
      </w:r>
      <w:r>
        <w:t xml:space="preserve">   just    </w:t>
      </w:r>
      <w:r>
        <w:t xml:space="preserve">   into    </w:t>
      </w:r>
      <w:r>
        <w:t xml:space="preserve">   any    </w:t>
      </w:r>
      <w:r>
        <w:t xml:space="preserve">   there    </w:t>
      </w:r>
      <w:r>
        <w:t xml:space="preserve">   have    </w:t>
      </w:r>
      <w:r>
        <w:t xml:space="preserve">   from    </w:t>
      </w:r>
      <w:r>
        <w:t xml:space="preserve">   because    </w:t>
      </w:r>
      <w:r>
        <w:t xml:space="preserve">   them    </w:t>
      </w:r>
      <w:r>
        <w:t xml:space="preserve">   when    </w:t>
      </w:r>
      <w:r>
        <w:t xml:space="preserve">   who    </w:t>
      </w:r>
      <w:r>
        <w:t xml:space="preserve">   your    </w:t>
      </w:r>
      <w:r>
        <w:t xml:space="preserve">   away    </w:t>
      </w:r>
      <w:r>
        <w:t xml:space="preserve">   came    </w:t>
      </w:r>
      <w:r>
        <w:t xml:space="preserve">   big    </w:t>
      </w:r>
      <w:r>
        <w:t xml:space="preserve">   been    </w:t>
      </w:r>
      <w:r>
        <w:t xml:space="preserve">   after    </w:t>
      </w:r>
      <w:r>
        <w:t xml:space="preserve">   back    </w:t>
      </w:r>
      <w:r>
        <w:t xml:space="preserve">   about    </w:t>
      </w:r>
      <w:r>
        <w:t xml:space="preserve">   than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Frequency Spelling Words</dc:title>
  <dcterms:created xsi:type="dcterms:W3CDTF">2021-10-11T08:59:16Z</dcterms:created>
  <dcterms:modified xsi:type="dcterms:W3CDTF">2021-10-11T08:59:16Z</dcterms:modified>
</cp:coreProperties>
</file>