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though    </w:t>
      </w:r>
      <w:r>
        <w:t xml:space="preserve">   laugh    </w:t>
      </w:r>
      <w:r>
        <w:t xml:space="preserve">   before    </w:t>
      </w:r>
      <w:r>
        <w:t xml:space="preserve">   present    </w:t>
      </w:r>
      <w:r>
        <w:t xml:space="preserve">   second    </w:t>
      </w:r>
      <w:r>
        <w:t xml:space="preserve">   always    </w:t>
      </w:r>
      <w:r>
        <w:t xml:space="preserve">   beautiful    </w:t>
      </w:r>
      <w:r>
        <w:t xml:space="preserve">   around    </w:t>
      </w:r>
      <w:r>
        <w:t xml:space="preserve">   please    </w:t>
      </w:r>
      <w:r>
        <w:t xml:space="preserve">   across    </w:t>
      </w:r>
      <w:r>
        <w:t xml:space="preserve">   enough    </w:t>
      </w:r>
      <w:r>
        <w:t xml:space="preserve">   different    </w:t>
      </w:r>
      <w:r>
        <w:t xml:space="preserve">   question    </w:t>
      </w:r>
      <w:r>
        <w:t xml:space="preserve">   which    </w:t>
      </w:r>
      <w:r>
        <w:t xml:space="preserve">   eight    </w:t>
      </w:r>
      <w:r>
        <w:t xml:space="preserve">   know    </w:t>
      </w:r>
      <w:r>
        <w:t xml:space="preserve">   about    </w:t>
      </w:r>
      <w:r>
        <w:t xml:space="preserve">   young    </w:t>
      </w:r>
      <w:r>
        <w:t xml:space="preserve">   finally    </w:t>
      </w:r>
      <w:r>
        <w:t xml:space="preserve">   instead    </w:t>
      </w:r>
      <w:r>
        <w:t xml:space="preserve">   myself    </w:t>
      </w:r>
      <w:r>
        <w:t xml:space="preserve">   yesterday    </w:t>
      </w:r>
      <w:r>
        <w:t xml:space="preserve">   tomorrow    </w:t>
      </w:r>
      <w:r>
        <w:t xml:space="preserve">   third    </w:t>
      </w:r>
      <w:r>
        <w:t xml:space="preserve">   behind    </w:t>
      </w:r>
      <w:r>
        <w:t xml:space="preserve">   toward    </w:t>
      </w:r>
      <w:r>
        <w:t xml:space="preserve">   people    </w:t>
      </w:r>
      <w:r>
        <w:t xml:space="preserve">   without    </w:t>
      </w:r>
      <w:r>
        <w:t xml:space="preserve">   children    </w:t>
      </w:r>
      <w:r>
        <w:t xml:space="preserve">   these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Wods</dc:title>
  <dcterms:created xsi:type="dcterms:W3CDTF">2021-10-11T08:59:08Z</dcterms:created>
  <dcterms:modified xsi:type="dcterms:W3CDTF">2021-10-11T08:59:08Z</dcterms:modified>
</cp:coreProperties>
</file>