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 List - 1.0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about    </w:t>
      </w:r>
      <w:r>
        <w:t xml:space="preserve">   after    </w:t>
      </w:r>
      <w:r>
        <w:t xml:space="preserve">   again    </w:t>
      </w:r>
      <w:r>
        <w:t xml:space="preserve">   all    </w:t>
      </w:r>
      <w:r>
        <w:t xml:space="preserve">   an    </w:t>
      </w:r>
      <w:r>
        <w:t xml:space="preserve">   and    </w:t>
      </w:r>
      <w:r>
        <w:t xml:space="preserve">   any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been    </w:t>
      </w:r>
      <w:r>
        <w:t xml:space="preserve">   before    </w:t>
      </w:r>
      <w:r>
        <w:t xml:space="preserve">   boy    </w:t>
      </w:r>
      <w:r>
        <w:t xml:space="preserve">   but    </w:t>
      </w:r>
      <w:r>
        <w:t xml:space="preserve">   by    </w:t>
      </w:r>
      <w:r>
        <w:t xml:space="preserve">   can    </w:t>
      </w:r>
      <w:r>
        <w:t xml:space="preserve">   come    </w:t>
      </w:r>
      <w:r>
        <w:t xml:space="preserve">   day    </w:t>
      </w:r>
      <w:r>
        <w:t xml:space="preserve">   did    </w:t>
      </w:r>
      <w:r>
        <w:t xml:space="preserve">   do    </w:t>
      </w:r>
      <w:r>
        <w:t xml:space="preserve">   down    </w:t>
      </w:r>
      <w:r>
        <w:t xml:space="preserve">   eat    </w:t>
      </w:r>
      <w:r>
        <w:t xml:space="preserve">   for    </w:t>
      </w:r>
      <w:r>
        <w:t xml:space="preserve">   from    </w:t>
      </w:r>
      <w:r>
        <w:t xml:space="preserve">   get    </w:t>
      </w:r>
      <w:r>
        <w:t xml:space="preserve">   give    </w:t>
      </w:r>
      <w:r>
        <w:t xml:space="preserve">   go    </w:t>
      </w:r>
      <w:r>
        <w:t xml:space="preserve">   good    </w:t>
      </w: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 List - 1.0</dc:title>
  <dcterms:created xsi:type="dcterms:W3CDTF">2021-10-11T08:58:40Z</dcterms:created>
  <dcterms:modified xsi:type="dcterms:W3CDTF">2021-10-11T08:58:40Z</dcterms:modified>
</cp:coreProperties>
</file>