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Frequency Word Practice by Luisa Watt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young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Accepted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in space or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Catching or reaching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along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possible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Approaching or arriving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Earlier than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Resembling or similar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all sides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or in addition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 Practice by Luisa Watt</dc:title>
  <dcterms:created xsi:type="dcterms:W3CDTF">2021-10-11T08:59:23Z</dcterms:created>
  <dcterms:modified xsi:type="dcterms:W3CDTF">2021-10-11T08:59:23Z</dcterms:modified>
</cp:coreProperties>
</file>