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eat    </w:t>
      </w:r>
      <w:r>
        <w:t xml:space="preserve">   did    </w:t>
      </w:r>
      <w:r>
        <w:t xml:space="preserve">   came    </w:t>
      </w:r>
      <w:r>
        <w:t xml:space="preserve">   car    </w:t>
      </w:r>
      <w:r>
        <w:t xml:space="preserve">   be    </w:t>
      </w:r>
      <w:r>
        <w:t xml:space="preserve">   again    </w:t>
      </w:r>
      <w:r>
        <w:t xml:space="preserve">   big    </w:t>
      </w:r>
      <w:r>
        <w:t xml:space="preserve">   back    </w:t>
      </w:r>
      <w:r>
        <w:t xml:space="preserve">   above    </w:t>
      </w:r>
      <w:r>
        <w:t xml:space="preserve">   almost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 Search</dc:title>
  <dcterms:created xsi:type="dcterms:W3CDTF">2021-10-11T08:59:13Z</dcterms:created>
  <dcterms:modified xsi:type="dcterms:W3CDTF">2021-10-11T08:59:13Z</dcterms:modified>
</cp:coreProperties>
</file>