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jump    </w:t>
      </w:r>
      <w:r>
        <w:t xml:space="preserve">   little    </w:t>
      </w:r>
      <w:r>
        <w:t xml:space="preserve">   light    </w:t>
      </w:r>
      <w:r>
        <w:t xml:space="preserve">   laugh    </w:t>
      </w:r>
      <w:r>
        <w:t xml:space="preserve">   know    </w:t>
      </w:r>
      <w:r>
        <w:t xml:space="preserve">   heard    </w:t>
      </w:r>
      <w:r>
        <w:t xml:space="preserve">   house    </w:t>
      </w:r>
      <w:r>
        <w:t xml:space="preserve">   goes    </w:t>
      </w:r>
      <w:r>
        <w:t xml:space="preserve">   friend    </w:t>
      </w:r>
      <w:r>
        <w:t xml:space="preserve">   found    </w:t>
      </w:r>
      <w:r>
        <w:t xml:space="preserve">   field    </w:t>
      </w:r>
      <w:r>
        <w:t xml:space="preserve">   eight    </w:t>
      </w:r>
      <w:r>
        <w:t xml:space="preserve">   every    </w:t>
      </w:r>
      <w:r>
        <w:t xml:space="preserve">   during    </w:t>
      </w:r>
      <w:r>
        <w:t xml:space="preserve">   could    </w:t>
      </w:r>
      <w:r>
        <w:t xml:space="preserve">   clothes    </w:t>
      </w:r>
      <w:r>
        <w:t xml:space="preserve">   build    </w:t>
      </w:r>
      <w:r>
        <w:t xml:space="preserve">   because    </w:t>
      </w:r>
      <w:r>
        <w:t xml:space="preserve">   around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 Search</dc:title>
  <dcterms:created xsi:type="dcterms:W3CDTF">2021-10-11T08:58:19Z</dcterms:created>
  <dcterms:modified xsi:type="dcterms:W3CDTF">2021-10-11T08:58:19Z</dcterms:modified>
</cp:coreProperties>
</file>