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 Search 4th/5th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covered    </w:t>
      </w:r>
      <w:r>
        <w:t xml:space="preserve">   vowel    </w:t>
      </w:r>
      <w:r>
        <w:t xml:space="preserve">   sure    </w:t>
      </w:r>
      <w:r>
        <w:t xml:space="preserve">   measure    </w:t>
      </w:r>
      <w:r>
        <w:t xml:space="preserve">   watch    </w:t>
      </w:r>
      <w:r>
        <w:t xml:space="preserve">   several    </w:t>
      </w:r>
      <w:r>
        <w:t xml:space="preserve">   voice    </w:t>
      </w:r>
      <w:r>
        <w:t xml:space="preserve">   order    </w:t>
      </w:r>
      <w:r>
        <w:t xml:space="preserve">   against    </w:t>
      </w:r>
      <w:r>
        <w:t xml:space="preserve">   during    </w:t>
      </w:r>
      <w:r>
        <w:t xml:space="preserve">   country    </w:t>
      </w:r>
      <w:r>
        <w:t xml:space="preserve">   thought    </w:t>
      </w:r>
      <w:r>
        <w:t xml:space="preserve">   figure    </w:t>
      </w:r>
      <w:r>
        <w:t xml:space="preserve">   however    </w:t>
      </w:r>
      <w:r>
        <w:t xml:space="preserve">   products    </w:t>
      </w:r>
      <w:r>
        <w:t xml:space="preserve">   notice    </w:t>
      </w:r>
      <w:r>
        <w:t xml:space="preserve">   numeral    </w:t>
      </w:r>
      <w:r>
        <w:t xml:space="preserve">   reached    </w:t>
      </w:r>
      <w:r>
        <w:t xml:space="preserve">   complete    </w:t>
      </w:r>
      <w:r>
        <w:t xml:space="preserve">   certain    </w:t>
      </w:r>
      <w:r>
        <w:t xml:space="preserve">   second    </w:t>
      </w:r>
      <w:r>
        <w:t xml:space="preserve">   seemed    </w:t>
      </w:r>
      <w:r>
        <w:t xml:space="preserve">   example    </w:t>
      </w:r>
      <w:r>
        <w:t xml:space="preserve">   enough    </w:t>
      </w:r>
      <w:r>
        <w:t xml:space="preserve">   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 Search 4th/5th</dc:title>
  <dcterms:created xsi:type="dcterms:W3CDTF">2021-10-11T08:58:26Z</dcterms:created>
  <dcterms:modified xsi:type="dcterms:W3CDTF">2021-10-11T08:58:26Z</dcterms:modified>
</cp:coreProperties>
</file>