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boy    </w:t>
      </w:r>
      <w:r>
        <w:t xml:space="preserve">   by    </w:t>
      </w:r>
      <w:r>
        <w:t xml:space="preserve">   girl    </w:t>
      </w:r>
      <w:r>
        <w:t xml:space="preserve">   he    </w:t>
      </w:r>
      <w:r>
        <w:t xml:space="preserve">   here    </w:t>
      </w:r>
      <w:r>
        <w:t xml:space="preserve">   she    </w:t>
      </w:r>
      <w:r>
        <w:t xml:space="preserve">   small    </w:t>
      </w:r>
      <w:r>
        <w:t xml:space="preserve">   want    </w:t>
      </w:r>
      <w:r>
        <w:t xml:space="preserve">   were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Word Search</dc:title>
  <dcterms:created xsi:type="dcterms:W3CDTF">2021-10-11T08:58:49Z</dcterms:created>
  <dcterms:modified xsi:type="dcterms:W3CDTF">2021-10-11T08:58:49Z</dcterms:modified>
</cp:coreProperties>
</file>