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 Search Second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build    </w:t>
      </w:r>
      <w:r>
        <w:t xml:space="preserve">   bring    </w:t>
      </w:r>
      <w:r>
        <w:t xml:space="preserve">   break    </w:t>
      </w:r>
      <w:r>
        <w:t xml:space="preserve">   boy    </w:t>
      </w:r>
      <w:r>
        <w:t xml:space="preserve">   box    </w:t>
      </w:r>
      <w:r>
        <w:t xml:space="preserve">   both    </w:t>
      </w:r>
      <w:r>
        <w:t xml:space="preserve">   book    </w:t>
      </w:r>
      <w:r>
        <w:t xml:space="preserve">   blue    </w:t>
      </w:r>
      <w:r>
        <w:t xml:space="preserve">   black    </w:t>
      </w:r>
      <w:r>
        <w:t xml:space="preserve">   big    </w:t>
      </w:r>
      <w:r>
        <w:t xml:space="preserve">   better    </w:t>
      </w:r>
      <w:r>
        <w:t xml:space="preserve">   best    </w:t>
      </w:r>
      <w:r>
        <w:t xml:space="preserve">   begin    </w:t>
      </w:r>
      <w:r>
        <w:t xml:space="preserve">   before    </w:t>
      </w:r>
      <w:r>
        <w:t xml:space="preserve">   been    </w:t>
      </w:r>
      <w:r>
        <w:t xml:space="preserve">   become    </w:t>
      </w:r>
      <w:r>
        <w:t xml:space="preserve">   because    </w:t>
      </w:r>
      <w:r>
        <w:t xml:space="preserve">   bed    </w:t>
      </w:r>
      <w:r>
        <w:t xml:space="preserve">   ball    </w:t>
      </w:r>
      <w:r>
        <w:t xml:space="preserve">   back    </w:t>
      </w:r>
      <w:r>
        <w:t xml:space="preserve">   away    </w:t>
      </w:r>
      <w:r>
        <w:t xml:space="preserve">   ate    </w:t>
      </w:r>
      <w:r>
        <w:t xml:space="preserve">   ask    </w:t>
      </w:r>
      <w:r>
        <w:t xml:space="preserve">   around    </w:t>
      </w:r>
      <w:r>
        <w:t xml:space="preserve">   anything    </w:t>
      </w:r>
      <w:r>
        <w:t xml:space="preserve">   answer    </w:t>
      </w:r>
      <w:r>
        <w:t xml:space="preserve">   another    </w:t>
      </w:r>
      <w:r>
        <w:t xml:space="preserve">   amomg    </w:t>
      </w:r>
      <w:r>
        <w:t xml:space="preserve">   always    </w:t>
      </w:r>
      <w:r>
        <w:t xml:space="preserve">   also    </w:t>
      </w:r>
      <w:r>
        <w:t xml:space="preserve">   again    </w:t>
      </w:r>
      <w:r>
        <w:t xml:space="preserve">   after    </w:t>
      </w:r>
      <w:r>
        <w:t xml:space="preserve">   across    </w:t>
      </w:r>
      <w:r>
        <w:t xml:space="preserve">   about    </w:t>
      </w:r>
      <w:r>
        <w:t xml:space="preserve">   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 Search Second Grade</dc:title>
  <dcterms:created xsi:type="dcterms:W3CDTF">2021-10-11T08:58:17Z</dcterms:created>
  <dcterms:modified xsi:type="dcterms:W3CDTF">2021-10-11T08:58:17Z</dcterms:modified>
</cp:coreProperties>
</file>