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Words-Level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although    </w:t>
      </w:r>
      <w:r>
        <w:t xml:space="preserve">   answer    </w:t>
      </w:r>
      <w:r>
        <w:t xml:space="preserve">   beautiful    </w:t>
      </w:r>
      <w:r>
        <w:t xml:space="preserve">   caught    </w:t>
      </w:r>
      <w:r>
        <w:t xml:space="preserve">   country    </w:t>
      </w:r>
      <w:r>
        <w:t xml:space="preserve">   different    </w:t>
      </w:r>
      <w:r>
        <w:t xml:space="preserve">   enough    </w:t>
      </w:r>
      <w:r>
        <w:t xml:space="preserve">   follow    </w:t>
      </w:r>
      <w:r>
        <w:t xml:space="preserve">   friend    </w:t>
      </w:r>
      <w:r>
        <w:t xml:space="preserve">   ocean    </w:t>
      </w:r>
      <w:r>
        <w:t xml:space="preserve">   often    </w:t>
      </w:r>
      <w:r>
        <w:t xml:space="preserve">   rough    </w:t>
      </w:r>
      <w:r>
        <w:t xml:space="preserve">   should    </w:t>
      </w:r>
      <w:r>
        <w:t xml:space="preserve">   thought    </w:t>
      </w:r>
      <w:r>
        <w:t xml:space="preserve">   through    </w:t>
      </w:r>
      <w:r>
        <w:t xml:space="preserve">   toward    </w:t>
      </w:r>
      <w:r>
        <w:t xml:space="preserve">   trouble    </w:t>
      </w:r>
      <w:r>
        <w:t xml:space="preserve">   usually    </w:t>
      </w:r>
      <w:r>
        <w:t xml:space="preserve">   were    </w:t>
      </w:r>
      <w:r>
        <w:t xml:space="preserve">   where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Words-Level 2</dc:title>
  <dcterms:created xsi:type="dcterms:W3CDTF">2021-10-11T08:58:52Z</dcterms:created>
  <dcterms:modified xsi:type="dcterms:W3CDTF">2021-10-11T08:58:52Z</dcterms:modified>
</cp:coreProperties>
</file>