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special    </w:t>
      </w:r>
      <w:r>
        <w:t xml:space="preserve">   old    </w:t>
      </w:r>
      <w:r>
        <w:t xml:space="preserve">   hurt    </w:t>
      </w:r>
      <w:r>
        <w:t xml:space="preserve">   hear    </w:t>
      </w:r>
      <w:r>
        <w:t xml:space="preserve">   first    </w:t>
      </w:r>
      <w:r>
        <w:t xml:space="preserve">   few    </w:t>
      </w:r>
      <w:r>
        <w:t xml:space="preserve">   every    </w:t>
      </w:r>
      <w:r>
        <w:t xml:space="preserve">   before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2021-10-11T08:58:31Z</dcterms:created>
  <dcterms:modified xsi:type="dcterms:W3CDTF">2021-10-11T08:58:31Z</dcterms:modified>
</cp:coreProperties>
</file>