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contractions of the words did and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asked a question, your reply is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standing right behind the line leader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fairy tales begin with the phrase, "Once ______ a time..."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photograph or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_______ the faucet to shut off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happens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being in favor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walk close to something, you are moving 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eaten all you can, you have had...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2021-10-11T08:58:06Z</dcterms:created>
  <dcterms:modified xsi:type="dcterms:W3CDTF">2021-10-11T08:58:06Z</dcterms:modified>
</cp:coreProperties>
</file>