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were    </w:t>
      </w:r>
      <w:r>
        <w:t xml:space="preserve">   which    </w:t>
      </w:r>
      <w:r>
        <w:t xml:space="preserve">   why    </w:t>
      </w:r>
      <w:r>
        <w:t xml:space="preserve">   where    </w:t>
      </w:r>
      <w:r>
        <w:t xml:space="preserve">   there    </w:t>
      </w:r>
      <w:r>
        <w:t xml:space="preserve">   summer    </w:t>
      </w:r>
      <w:r>
        <w:t xml:space="preserve">   people    </w:t>
      </w:r>
      <w:r>
        <w:t xml:space="preserve">   becuase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2021-10-11T08:58:34Z</dcterms:created>
  <dcterms:modified xsi:type="dcterms:W3CDTF">2021-10-11T08:58:34Z</dcterms:modified>
</cp:coreProperties>
</file>