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this    </w:t>
      </w:r>
      <w:r>
        <w:t xml:space="preserve">   for    </w:t>
      </w:r>
      <w:r>
        <w:t xml:space="preserve">   were    </w:t>
      </w:r>
      <w:r>
        <w:t xml:space="preserve">   are    </w:t>
      </w:r>
      <w:r>
        <w:t xml:space="preserve">   that    </w:t>
      </w:r>
      <w:r>
        <w:t xml:space="preserve">   from    </w:t>
      </w:r>
      <w:r>
        <w:t xml:space="preserve">   they    </w:t>
      </w:r>
      <w:r>
        <w:t xml:space="preserve">   his    </w:t>
      </w:r>
      <w:r>
        <w:t xml:space="preserve">   all    </w:t>
      </w:r>
      <w:r>
        <w:t xml:space="preserve">   there    </w:t>
      </w:r>
      <w:r>
        <w:t xml:space="preserve">   which    </w:t>
      </w:r>
      <w:r>
        <w:t xml:space="preserve">   she    </w:t>
      </w:r>
      <w:r>
        <w:t xml:space="preserve">   said    </w:t>
      </w:r>
      <w:r>
        <w:t xml:space="preserve">   you    </w:t>
      </w:r>
      <w:r>
        <w:t xml:space="preserve">   one    </w:t>
      </w:r>
      <w:r>
        <w:t xml:space="preserve">   was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2021-10-11T08:58:39Z</dcterms:created>
  <dcterms:modified xsi:type="dcterms:W3CDTF">2021-10-11T08:58:39Z</dcterms:modified>
</cp:coreProperties>
</file>