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jug    </w:t>
      </w:r>
      <w:r>
        <w:t xml:space="preserve">   mug    </w:t>
      </w:r>
      <w:r>
        <w:t xml:space="preserve">   rug    </w:t>
      </w:r>
      <w:r>
        <w:t xml:space="preserve">   dug    </w:t>
      </w:r>
      <w:r>
        <w:t xml:space="preserve">   tap    </w:t>
      </w:r>
      <w:r>
        <w:t xml:space="preserve">   map    </w:t>
      </w:r>
      <w:r>
        <w:t xml:space="preserve">   yet    </w:t>
      </w:r>
      <w:r>
        <w:t xml:space="preserve">   get    </w:t>
      </w:r>
      <w:r>
        <w:t xml:space="preserve">   got    </w:t>
      </w:r>
      <w:r>
        <w:t xml:space="preserve">   dot    </w:t>
      </w:r>
      <w:r>
        <w:t xml:space="preserve">   dad    </w:t>
      </w:r>
      <w:r>
        <w:t xml:space="preserve">   lad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</dc:title>
  <dcterms:created xsi:type="dcterms:W3CDTF">2021-10-11T08:58:44Z</dcterms:created>
  <dcterms:modified xsi:type="dcterms:W3CDTF">2021-10-11T08:58:44Z</dcterms:modified>
</cp:coreProperties>
</file>