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communication    </w:t>
      </w:r>
      <w:r>
        <w:t xml:space="preserve">   people    </w:t>
      </w:r>
      <w:r>
        <w:t xml:space="preserve">   meet    </w:t>
      </w:r>
      <w:r>
        <w:t xml:space="preserve">   exclamation    </w:t>
      </w:r>
      <w:r>
        <w:t xml:space="preserve">   period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jog    </w:t>
      </w:r>
      <w:r>
        <w:t xml:space="preserve">   dot    </w:t>
      </w:r>
      <w:r>
        <w:t xml:space="preserve">   bag    </w:t>
      </w:r>
      <w:r>
        <w:t xml:space="preserve">   mop    </w:t>
      </w:r>
      <w:r>
        <w:t xml:space="preserve">   sad    </w:t>
      </w:r>
      <w:r>
        <w:t xml:space="preserve">   one    </w:t>
      </w:r>
      <w:r>
        <w:t xml:space="preserve">   then    </w:t>
      </w:r>
      <w:r>
        <w:t xml:space="preserve">   next    </w:t>
      </w:r>
      <w:r>
        <w:t xml:space="preserve">   first    </w:t>
      </w:r>
      <w:r>
        <w:t xml:space="preserve">   many    </w:t>
      </w:r>
      <w:r>
        <w:t xml:space="preserve">   there    </w:t>
      </w:r>
      <w:r>
        <w:t xml:space="preserve">   go    </w:t>
      </w:r>
      <w:r>
        <w:t xml:space="preserve">   new    </w:t>
      </w:r>
      <w:r>
        <w:t xml:space="preserve">   home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2021-10-11T08:57:39Z</dcterms:created>
  <dcterms:modified xsi:type="dcterms:W3CDTF">2021-10-11T08:57:39Z</dcterms:modified>
</cp:coreProperties>
</file>