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Frequency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our    </w:t>
      </w:r>
      <w:r>
        <w:t xml:space="preserve">   after    </w:t>
      </w:r>
      <w:r>
        <w:t xml:space="preserve">   water    </w:t>
      </w:r>
      <w:r>
        <w:t xml:space="preserve">   thought    </w:t>
      </w:r>
      <w:r>
        <w:t xml:space="preserve">   wanted    </w:t>
      </w:r>
      <w:r>
        <w:t xml:space="preserve">   know    </w:t>
      </w:r>
      <w:r>
        <w:t xml:space="preserve">   who    </w:t>
      </w:r>
      <w:r>
        <w:t xml:space="preserve">   where    </w:t>
      </w:r>
      <w:r>
        <w:t xml:space="preserve">   would    </w:t>
      </w:r>
      <w:r>
        <w:t xml:space="preserve">   well    </w:t>
      </w:r>
      <w:r>
        <w:t xml:space="preserve">   has    </w:t>
      </w:r>
      <w:r>
        <w:t xml:space="preserve">   two    </w:t>
      </w:r>
      <w:r>
        <w:t xml:space="preserve">   new    </w:t>
      </w:r>
      <w:r>
        <w:t xml:space="preserve">   again    </w:t>
      </w:r>
      <w:r>
        <w:t xml:space="preserve">   can't    </w:t>
      </w:r>
      <w:r>
        <w:t xml:space="preserve">   bear    </w:t>
      </w:r>
      <w:r>
        <w:t xml:space="preserve">   didn't    </w:t>
      </w:r>
      <w:r>
        <w:t xml:space="preserve">   play    </w:t>
      </w:r>
      <w:r>
        <w:t xml:space="preserve">   everyone    </w:t>
      </w:r>
      <w:r>
        <w:t xml:space="preserve">   eat    </w:t>
      </w:r>
      <w:r>
        <w:t xml:space="preserve">   school    </w:t>
      </w:r>
      <w:r>
        <w:t xml:space="preserve">   took    </w:t>
      </w:r>
      <w:r>
        <w:t xml:space="preserve">   want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Frequency Words</dc:title>
  <dcterms:created xsi:type="dcterms:W3CDTF">2021-10-11T08:58:46Z</dcterms:created>
  <dcterms:modified xsi:type="dcterms:W3CDTF">2021-10-11T08:58:46Z</dcterms:modified>
</cp:coreProperties>
</file>