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were    </w:t>
      </w:r>
      <w:r>
        <w:t xml:space="preserve">   more    </w:t>
      </w:r>
      <w:r>
        <w:t xml:space="preserve">   favourite    </w:t>
      </w:r>
      <w:r>
        <w:t xml:space="preserve">   car    </w:t>
      </w:r>
      <w:r>
        <w:t xml:space="preserve">   princess    </w:t>
      </w:r>
      <w:r>
        <w:t xml:space="preserve">   watched    </w:t>
      </w:r>
      <w:r>
        <w:t xml:space="preserve">   old    </w:t>
      </w:r>
      <w:r>
        <w:t xml:space="preserve">   their    </w:t>
      </w:r>
      <w:r>
        <w:t xml:space="preserve">   forest    </w:t>
      </w:r>
      <w:r>
        <w:t xml:space="preserve">   going    </w:t>
      </w:r>
      <w:r>
        <w:t xml:space="preserve">   said    </w:t>
      </w:r>
      <w:r>
        <w:t xml:space="preserve">   when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2021-10-11T08:58:51Z</dcterms:created>
  <dcterms:modified xsi:type="dcterms:W3CDTF">2021-10-11T08:58:51Z</dcterms:modified>
</cp:coreProperties>
</file>