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school    </w:t>
      </w:r>
      <w:r>
        <w:t xml:space="preserve">   where    </w:t>
      </w:r>
      <w:r>
        <w:t xml:space="preserve">   what    </w:t>
      </w:r>
      <w:r>
        <w:t xml:space="preserve">   Olympics    </w:t>
      </w:r>
      <w:r>
        <w:t xml:space="preserve">   something    </w:t>
      </w:r>
      <w:r>
        <w:t xml:space="preserve">   know    </w:t>
      </w:r>
      <w:r>
        <w:t xml:space="preserve">   house    </w:t>
      </w:r>
      <w:r>
        <w:t xml:space="preserve">   because    </w:t>
      </w:r>
      <w:r>
        <w:t xml:space="preserve">   family    </w:t>
      </w:r>
      <w:r>
        <w:t xml:space="preserve">   weekend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2021-10-11T08:58:15Z</dcterms:created>
  <dcterms:modified xsi:type="dcterms:W3CDTF">2021-10-11T08:58:15Z</dcterms:modified>
</cp:coreProperties>
</file>