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Getting    </w:t>
      </w:r>
      <w:r>
        <w:t xml:space="preserve">   Babies    </w:t>
      </w:r>
      <w:r>
        <w:t xml:space="preserve">   Tried    </w:t>
      </w:r>
      <w:r>
        <w:t xml:space="preserve">   Through    </w:t>
      </w:r>
      <w:r>
        <w:t xml:space="preserve">   Thought    </w:t>
      </w:r>
      <w:r>
        <w:t xml:space="preserve">   Jumped    </w:t>
      </w:r>
      <w:r>
        <w:t xml:space="preserve">   School    </w:t>
      </w:r>
      <w:r>
        <w:t xml:space="preserve">   Library    </w:t>
      </w:r>
      <w:r>
        <w:t xml:space="preserve">   February    </w:t>
      </w:r>
      <w:r>
        <w:t xml:space="preserve">   Received    </w:t>
      </w:r>
      <w:r>
        <w:t xml:space="preserve">   Different    </w:t>
      </w:r>
      <w:r>
        <w:t xml:space="preserve">   Surprise    </w:t>
      </w:r>
      <w:r>
        <w:t xml:space="preserve">   Believe    </w:t>
      </w:r>
      <w:r>
        <w:t xml:space="preserve">   Our    </w:t>
      </w:r>
      <w:r>
        <w:t xml:space="preserve">   Frightened    </w:t>
      </w:r>
      <w:r>
        <w:t xml:space="preserve">   Always    </w:t>
      </w:r>
      <w:r>
        <w:t xml:space="preserve">   Interesting    </w:t>
      </w:r>
      <w:r>
        <w:t xml:space="preserve">   Swimming    </w:t>
      </w:r>
      <w:r>
        <w:t xml:space="preserve">   Because    </w:t>
      </w:r>
      <w:r>
        <w:t xml:space="preserve">   People    </w:t>
      </w:r>
      <w:r>
        <w:t xml:space="preserve">   Looked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2021-10-11T08:58:21Z</dcterms:created>
  <dcterms:modified xsi:type="dcterms:W3CDTF">2021-10-11T08:58:21Z</dcterms:modified>
</cp:coreProperties>
</file>