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are    </w:t>
      </w:r>
      <w:r>
        <w:t xml:space="preserve">   away    </w:t>
      </w:r>
      <w:r>
        <w:t xml:space="preserve">   back    </w:t>
      </w:r>
      <w:r>
        <w:t xml:space="preserve">   been    </w:t>
      </w:r>
      <w:r>
        <w:t xml:space="preserve">   boy    </w:t>
      </w:r>
      <w:r>
        <w:t xml:space="preserve">   called    </w:t>
      </w:r>
      <w:r>
        <w:t xml:space="preserve">   came    </w:t>
      </w:r>
      <w:r>
        <w:t xml:space="preserve">   come    </w:t>
      </w:r>
      <w:r>
        <w:t xml:space="preserve">   down    </w:t>
      </w:r>
      <w:r>
        <w:t xml:space="preserve">   find    </w:t>
      </w:r>
      <w:r>
        <w:t xml:space="preserve">   from    </w:t>
      </w:r>
      <w:r>
        <w:t xml:space="preserve">   girl    </w:t>
      </w:r>
      <w:r>
        <w:t xml:space="preserve">   give    </w:t>
      </w:r>
      <w:r>
        <w:t xml:space="preserve">   good    </w:t>
      </w:r>
      <w:r>
        <w:t xml:space="preserve">   help    </w:t>
      </w:r>
      <w:r>
        <w:t xml:space="preserve">   how    </w:t>
      </w:r>
      <w:r>
        <w:t xml:space="preserve">   just    </w:t>
      </w:r>
      <w:r>
        <w:t xml:space="preserve">   more    </w:t>
      </w:r>
      <w:r>
        <w:t xml:space="preserve">   must    </w:t>
      </w:r>
      <w:r>
        <w:t xml:space="preserve">   name    </w:t>
      </w:r>
      <w:r>
        <w:t xml:space="preserve">   our    </w:t>
      </w:r>
      <w:r>
        <w:t xml:space="preserve">   over    </w:t>
      </w:r>
      <w:r>
        <w:t xml:space="preserve">   play    </w:t>
      </w:r>
      <w:r>
        <w:t xml:space="preserve">   said    </w:t>
      </w:r>
      <w:r>
        <w:t xml:space="preserve">   talk    </w:t>
      </w:r>
      <w:r>
        <w:t xml:space="preserve">   them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2021-10-11T08:58:56Z</dcterms:created>
  <dcterms:modified xsi:type="dcterms:W3CDTF">2021-10-11T08:58:56Z</dcterms:modified>
</cp:coreProperties>
</file>