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about    </w:t>
      </w:r>
      <w:r>
        <w:t xml:space="preserve">   and    </w:t>
      </w:r>
      <w:r>
        <w:t xml:space="preserve">   big    </w:t>
      </w:r>
      <w:r>
        <w:t xml:space="preserve">   called    </w:t>
      </w:r>
      <w:r>
        <w:t xml:space="preserve">   came    </w:t>
      </w:r>
      <w:r>
        <w:t xml:space="preserve">   children    </w:t>
      </w:r>
      <w:r>
        <w:t xml:space="preserve">   could    </w:t>
      </w:r>
      <w:r>
        <w:t xml:space="preserve">   got    </w:t>
      </w:r>
      <w:r>
        <w:t xml:space="preserve">   help    </w:t>
      </w:r>
      <w:r>
        <w:t xml:space="preserve">   her    </w:t>
      </w:r>
      <w:r>
        <w:t xml:space="preserve">   him    </w:t>
      </w:r>
      <w:r>
        <w:t xml:space="preserve">   house    </w:t>
      </w:r>
      <w:r>
        <w:t xml:space="preserve">   if    </w:t>
      </w:r>
      <w:r>
        <w:t xml:space="preserve">   little    </w:t>
      </w:r>
      <w:r>
        <w:t xml:space="preserve">   put    </w:t>
      </w:r>
      <w:r>
        <w:t xml:space="preserve">   said    </w:t>
      </w:r>
      <w:r>
        <w:t xml:space="preserve">   that    </w:t>
      </w:r>
      <w:r>
        <w:t xml:space="preserve">   they    </w:t>
      </w:r>
      <w:r>
        <w:t xml:space="preserve">   up    </w:t>
      </w:r>
      <w:r>
        <w:t xml:space="preserve">   what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2021-10-11T08:59:00Z</dcterms:created>
  <dcterms:modified xsi:type="dcterms:W3CDTF">2021-10-11T08:59:00Z</dcterms:modified>
</cp:coreProperties>
</file>