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she    </w:t>
      </w:r>
      <w:r>
        <w:t xml:space="preserve">   said    </w:t>
      </w:r>
      <w:r>
        <w:t xml:space="preserve">   we    </w:t>
      </w:r>
      <w:r>
        <w:t xml:space="preserve">   he    </w:t>
      </w:r>
      <w:r>
        <w:t xml:space="preserve">   draw    </w:t>
      </w:r>
      <w:r>
        <w:t xml:space="preserve">   sign    </w:t>
      </w:r>
      <w:r>
        <w:t xml:space="preserve">   colors    </w:t>
      </w:r>
      <w:r>
        <w:t xml:space="preserve">   show    </w:t>
      </w:r>
      <w:r>
        <w:t xml:space="preserve">   great    </w:t>
      </w:r>
      <w:r>
        <w:t xml:space="preserve">   over    </w:t>
      </w:r>
      <w:r>
        <w:t xml:space="preserve">   drew    </w:t>
      </w:r>
      <w:r>
        <w:t xml:space="preserve">   mouth    </w:t>
      </w:r>
      <w:r>
        <w:t xml:space="preserve">   took    </w:t>
      </w:r>
      <w:r>
        <w:t xml:space="preserve">   found    </w:t>
      </w:r>
      <w:r>
        <w:t xml:space="preserve">   wild    </w:t>
      </w:r>
      <w:r>
        <w:t xml:space="preserve">   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2021-10-11T08:59:02Z</dcterms:created>
  <dcterms:modified xsi:type="dcterms:W3CDTF">2021-10-11T08:59:02Z</dcterms:modified>
</cp:coreProperties>
</file>