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put    </w:t>
      </w:r>
      <w:r>
        <w:t xml:space="preserve">   whose    </w:t>
      </w:r>
      <w:r>
        <w:t xml:space="preserve">   myself    </w:t>
      </w:r>
      <w:r>
        <w:t xml:space="preserve">   because    </w:t>
      </w:r>
      <w:r>
        <w:t xml:space="preserve">   fast    </w:t>
      </w:r>
      <w:r>
        <w:t xml:space="preserve">   stop    </w:t>
      </w:r>
      <w:r>
        <w:t xml:space="preserve">   come    </w:t>
      </w:r>
      <w:r>
        <w:t xml:space="preserve">   your    </w:t>
      </w:r>
      <w:r>
        <w:t xml:space="preserve">   please    </w:t>
      </w:r>
      <w:r>
        <w:t xml:space="preserve">   their    </w:t>
      </w:r>
      <w:r>
        <w:t xml:space="preserve">   those    </w:t>
      </w:r>
      <w:r>
        <w:t xml:space="preserve">   know    </w:t>
      </w:r>
      <w:r>
        <w:t xml:space="preserve">   said    </w:t>
      </w:r>
      <w:r>
        <w:t xml:space="preserve">   them    </w:t>
      </w:r>
      <w:r>
        <w:t xml:space="preserve">   good    </w:t>
      </w:r>
      <w:r>
        <w:t xml:space="preserve">   like    </w:t>
      </w:r>
      <w:r>
        <w:t xml:space="preserve">   down    </w:t>
      </w:r>
      <w:r>
        <w:t xml:space="preserve">   these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2021-10-11T08:59:06Z</dcterms:created>
  <dcterms:modified xsi:type="dcterms:W3CDTF">2021-10-11T08:59:06Z</dcterms:modified>
</cp:coreProperties>
</file>