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her    </w:t>
      </w:r>
      <w:r>
        <w:t xml:space="preserve">   are    </w:t>
      </w:r>
      <w:r>
        <w:t xml:space="preserve">   all    </w:t>
      </w:r>
      <w:r>
        <w:t xml:space="preserve">   they    </w:t>
      </w:r>
      <w:r>
        <w:t xml:space="preserve">   you    </w:t>
      </w:r>
      <w:r>
        <w:t xml:space="preserve">   we    </w:t>
      </w:r>
      <w:r>
        <w:t xml:space="preserve">   she    </w:t>
      </w:r>
      <w:r>
        <w:t xml:space="preserve">   look    </w:t>
      </w:r>
      <w:r>
        <w:t xml:space="preserve">   down    </w:t>
      </w:r>
      <w:r>
        <w:t xml:space="preserve">   now    </w:t>
      </w:r>
      <w:r>
        <w:t xml:space="preserve">   for    </w:t>
      </w:r>
      <w:r>
        <w:t xml:space="preserve">   them    </w:t>
      </w:r>
      <w:r>
        <w:t xml:space="preserve">   go    </w:t>
      </w:r>
      <w:r>
        <w:t xml:space="preserve">   big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2021-10-11T08:59:08Z</dcterms:created>
  <dcterms:modified xsi:type="dcterms:W3CDTF">2021-10-11T08:59:08Z</dcterms:modified>
</cp:coreProperties>
</file>