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- 2nd 6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after    </w:t>
      </w:r>
      <w:r>
        <w:t xml:space="preserve">   at    </w:t>
      </w:r>
      <w:r>
        <w:t xml:space="preserve">   boy    </w:t>
      </w:r>
      <w:r>
        <w:t xml:space="preserve">   but    </w:t>
      </w:r>
      <w:r>
        <w:t xml:space="preserve">   good    </w:t>
      </w:r>
      <w:r>
        <w:t xml:space="preserve">   had    </w:t>
      </w:r>
      <w:r>
        <w:t xml:space="preserve">   her    </w:t>
      </w:r>
      <w:r>
        <w:t xml:space="preserve">   his    </w:t>
      </w:r>
      <w:r>
        <w:t xml:space="preserve">   it    </w:t>
      </w:r>
      <w:r>
        <w:t xml:space="preserve">   no    </w:t>
      </w:r>
      <w:r>
        <w:t xml:space="preserve">   not    </w:t>
      </w:r>
      <w:r>
        <w:t xml:space="preserve">   out    </w:t>
      </w:r>
      <w:r>
        <w:t xml:space="preserve">   take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- 2nd 6 weeks</dc:title>
  <dcterms:created xsi:type="dcterms:W3CDTF">2021-10-11T08:57:40Z</dcterms:created>
  <dcterms:modified xsi:type="dcterms:W3CDTF">2021-10-11T08:57:40Z</dcterms:modified>
</cp:coreProperties>
</file>